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Puppies    </w:t>
      </w:r>
      <w:r>
        <w:t xml:space="preserve">   Oreocakes    </w:t>
      </w:r>
      <w:r>
        <w:t xml:space="preserve">   Georgelucas    </w:t>
      </w:r>
      <w:r>
        <w:t xml:space="preserve">   Jungle    </w:t>
      </w:r>
      <w:r>
        <w:t xml:space="preserve">   Excellence    </w:t>
      </w:r>
      <w:r>
        <w:t xml:space="preserve">   Coolness    </w:t>
      </w:r>
      <w:r>
        <w:t xml:space="preserve">   Politeness    </w:t>
      </w:r>
      <w:r>
        <w:t xml:space="preserve">   Sharting    </w:t>
      </w:r>
      <w:r>
        <w:t xml:space="preserve">   Hansolo    </w:t>
      </w:r>
      <w:r>
        <w:t xml:space="preserve">   Barongreenback    </w:t>
      </w:r>
      <w:r>
        <w:t xml:space="preserve">   Gloucesterroad    </w:t>
      </w:r>
      <w:r>
        <w:t xml:space="preserve">   Football    </w:t>
      </w:r>
      <w:r>
        <w:t xml:space="preserve">   Reading    </w:t>
      </w:r>
      <w:r>
        <w:t xml:space="preserve">   Arthur    </w:t>
      </w:r>
      <w:r>
        <w:t xml:space="preserve">   Basil    </w:t>
      </w:r>
      <w:r>
        <w:t xml:space="preserve">   Pointyfaces    </w:t>
      </w:r>
      <w:r>
        <w:t xml:space="preserve">   Unusualness    </w:t>
      </w:r>
      <w:r>
        <w:t xml:space="preserve">   Yoda    </w:t>
      </w:r>
      <w:r>
        <w:t xml:space="preserve">   Chewbacca    </w:t>
      </w:r>
      <w:r>
        <w:t xml:space="preserve">   Penfold    </w:t>
      </w:r>
      <w:r>
        <w:t xml:space="preserve">   Chocolate    </w:t>
      </w:r>
      <w:r>
        <w:t xml:space="preserve">   Milkshakes    </w:t>
      </w:r>
      <w:r>
        <w:t xml:space="preserve">   star wars    </w:t>
      </w:r>
      <w:r>
        <w:t xml:space="preserve">   Awesomeness    </w:t>
      </w:r>
      <w:r>
        <w:t xml:space="preserve">   fn2187    </w:t>
      </w:r>
      <w:r>
        <w:t xml:space="preserve">   Luke    </w:t>
      </w:r>
      <w:r>
        <w:t xml:space="preserve">   mindcraft    </w:t>
      </w:r>
      <w:r>
        <w:t xml:space="preserve">   Iggy    </w:t>
      </w:r>
      <w:r>
        <w:t xml:space="preserve">   tomgates    </w:t>
      </w:r>
      <w:r>
        <w:t xml:space="preserve">   Craziness    </w:t>
      </w:r>
      <w:r>
        <w:t xml:space="preserve">   Daring    </w:t>
      </w:r>
      <w:r>
        <w:t xml:space="preserve">   Whippets    </w:t>
      </w:r>
      <w:r>
        <w:t xml:space="preserve">   Dangermouse    </w:t>
      </w:r>
      <w:r>
        <w:t xml:space="preserve">   Costa    </w:t>
      </w:r>
      <w:r>
        <w:t xml:space="preserve">   Burgers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2021-10-11T17:22:26Z</dcterms:created>
  <dcterms:modified xsi:type="dcterms:W3CDTF">2021-10-11T17:22:26Z</dcterms:modified>
</cp:coreProperties>
</file>