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Speak Your Mind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group of people responsible for day to day management of our operations.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GlobalForce program for rewards.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Company recognized days.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of building stronger and more confident crewmembers.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Seeking the opinions or experience of (a group of people) by asking them questions.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speak.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Rising above the status quo and climbing to a higher altitude.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Program for a crewmembers who have an aptitude for study.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of flying.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Actions of a group of crewmembers.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Standards that the company deems important.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Information used as a basis for improving various areas of our network.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Speak Your Mind</dc:title>
  <dcterms:created xsi:type="dcterms:W3CDTF">2021-10-11T17:23:23Z</dcterms:created>
  <dcterms:modified xsi:type="dcterms:W3CDTF">2021-10-11T17:23:23Z</dcterms:modified>
</cp:coreProperties>
</file>