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Spearhead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project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training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joined with fssf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4th mountain attacked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embarkation for Amchitka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Defensa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place: Aug 15-19,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German's called the FSSF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FSSF City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Battalion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Spearhead Puzzle</dc:title>
  <dcterms:created xsi:type="dcterms:W3CDTF">2021-10-11T17:23:46Z</dcterms:created>
  <dcterms:modified xsi:type="dcterms:W3CDTF">2021-10-11T17:23:46Z</dcterms:modified>
</cp:coreProperties>
</file>