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Theory of Relativity Chap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event    </w:t>
      </w:r>
      <w:r>
        <w:t xml:space="preserve">   first postulate    </w:t>
      </w:r>
      <w:r>
        <w:t xml:space="preserve">   inertial reference frame    </w:t>
      </w:r>
      <w:r>
        <w:t xml:space="preserve">   length contraction    </w:t>
      </w:r>
      <w:r>
        <w:t xml:space="preserve">   momentum    </w:t>
      </w:r>
      <w:r>
        <w:t xml:space="preserve">   noninertial    </w:t>
      </w:r>
      <w:r>
        <w:t xml:space="preserve">   proper length    </w:t>
      </w:r>
      <w:r>
        <w:t xml:space="preserve">   proper time    </w:t>
      </w:r>
      <w:r>
        <w:t xml:space="preserve">   relativistic mass    </w:t>
      </w:r>
      <w:r>
        <w:t xml:space="preserve">   relativity principle    </w:t>
      </w:r>
      <w:r>
        <w:t xml:space="preserve">   rest energy    </w:t>
      </w:r>
      <w:r>
        <w:t xml:space="preserve">   second postulate    </w:t>
      </w:r>
      <w:r>
        <w:t xml:space="preserve">   simultaneity    </w:t>
      </w:r>
      <w:r>
        <w:t xml:space="preserve">   space time interval    </w:t>
      </w:r>
      <w:r>
        <w:t xml:space="preserve">   special theory    </w:t>
      </w:r>
      <w:r>
        <w:t xml:space="preserve">   speed of light    </w:t>
      </w:r>
      <w:r>
        <w:t xml:space="preserve">   time dilation    </w:t>
      </w:r>
      <w:r>
        <w:t xml:space="preserve">   twin paradox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Theory of Relativity Chap 26</dc:title>
  <dcterms:created xsi:type="dcterms:W3CDTF">2021-10-11T17:23:39Z</dcterms:created>
  <dcterms:modified xsi:type="dcterms:W3CDTF">2021-10-11T17:23:39Z</dcterms:modified>
</cp:coreProperties>
</file>