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</w:t>
      </w:r>
    </w:p>
    <w:p>
      <w:pPr>
        <w:pStyle w:val="Questions"/>
      </w:pPr>
      <w:r>
        <w:t xml:space="preserve">1. MNTEAUCFARU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CIRYVAP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APION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EWAPNPERS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MUSIC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EDVIO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RUOLATCLAC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TMAIINV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CTLIEECR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NCATUEMICOM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NUEBKRON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CUEALNN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NUEOND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DNINUK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IRNAUF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</dc:title>
  <dcterms:created xsi:type="dcterms:W3CDTF">2021-10-11T17:25:16Z</dcterms:created>
  <dcterms:modified xsi:type="dcterms:W3CDTF">2021-10-11T17:25:16Z</dcterms:modified>
</cp:coreProperties>
</file>