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Spelling #19</w:t>
      </w:r>
    </w:p>
    <w:p>
      <w:pPr>
        <w:pStyle w:val="Questions"/>
      </w:pPr>
      <w:r>
        <w:t xml:space="preserve">1. ECPAKAHESE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2. AUSEAN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3. STSTUNAINOEAN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4. IASTONERGGE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5. AECILROROCNT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6. EERASAOCP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7. PCSOCLY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ECSCOSN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9. EGNTIVTEOA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10. FSNESEVIDENES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11. NVGECSRAE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12. VCOUETNISEC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13. ERTGEYMO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14. TRMOAAISTIIDNN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15. EHCYPR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16. TAFIROMNFIA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17. CAFPICI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18. CFNIIANRTO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19. NGETSRE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20. IDPPNAOTE </w:t>
      </w:r>
      <w:r>
        <w:rPr>
          <w:u w:val="single"/>
        </w:rPr>
        <w:t xml:space="preserve">_________________________________________</w:t>
      </w:r>
    </w:p>
    <w:p>
      <w:pPr>
        <w:pStyle w:val="WordBankLarge"/>
      </w:pPr>
      <w:r>
        <w:t xml:space="preserve">   Chesapeake    </w:t>
      </w:r>
      <w:r>
        <w:t xml:space="preserve">   nausea    </w:t>
      </w:r>
      <w:r>
        <w:t xml:space="preserve">   instantaneous    </w:t>
      </w:r>
      <w:r>
        <w:t xml:space="preserve">   segregation    </w:t>
      </w:r>
      <w:r>
        <w:t xml:space="preserve">   correctional    </w:t>
      </w:r>
      <w:r>
        <w:t xml:space="preserve">   aerospace    </w:t>
      </w:r>
      <w:r>
        <w:t xml:space="preserve">   Cyclops    </w:t>
      </w:r>
      <w:r>
        <w:t xml:space="preserve">   sconces    </w:t>
      </w:r>
      <w:r>
        <w:t xml:space="preserve">   vegetation    </w:t>
      </w:r>
      <w:r>
        <w:t xml:space="preserve">   defensiveness    </w:t>
      </w:r>
      <w:r>
        <w:t xml:space="preserve">   scavenger    </w:t>
      </w:r>
      <w:r>
        <w:t xml:space="preserve">   consecutive    </w:t>
      </w:r>
      <w:r>
        <w:t xml:space="preserve">   geometry    </w:t>
      </w:r>
      <w:r>
        <w:t xml:space="preserve">   administration    </w:t>
      </w:r>
      <w:r>
        <w:t xml:space="preserve">   cypher    </w:t>
      </w:r>
      <w:r>
        <w:t xml:space="preserve">   affirmation    </w:t>
      </w:r>
      <w:r>
        <w:t xml:space="preserve">   Pacific    </w:t>
      </w:r>
      <w:r>
        <w:t xml:space="preserve">   infraction    </w:t>
      </w:r>
      <w:r>
        <w:t xml:space="preserve">   regents    </w:t>
      </w:r>
      <w:r>
        <w:t xml:space="preserve">   appointed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#19</dc:title>
  <dcterms:created xsi:type="dcterms:W3CDTF">2021-10-11T17:26:24Z</dcterms:created>
  <dcterms:modified xsi:type="dcterms:W3CDTF">2021-10-11T17:26:24Z</dcterms:modified>
</cp:coreProperties>
</file>