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introduction of harmful substances or products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nightshade plant that is often eaten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sound repeats due to bouncing off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Advice given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utilize brain to come up with new and creative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whom composes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showing great courage and bravery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version, often used in newspapers and encyclopedias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composed artfully in time and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alertness or awareness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</dc:title>
  <dcterms:created xsi:type="dcterms:W3CDTF">2021-10-11T17:27:17Z</dcterms:created>
  <dcterms:modified xsi:type="dcterms:W3CDTF">2021-10-11T17:27:17Z</dcterms:modified>
</cp:coreProperties>
</file>