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35-39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to speak, sing, etc., express an opinion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accept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joints in your finger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freckle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light brown spot on your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retrieve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deep sleep an animal is in winter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is hunted by another animal for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hibernate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person, animal or thing belonging to a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region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animal or human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liquid used to color surfaces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member 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or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easy or not hard to understand or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easier, more basic, not complex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believe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 sure something is true; support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voice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or bring back something. to get information from storage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simpler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 something that you are offered; to agree to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simple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apart from; but for the fact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knuckle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35-39</dc:title>
  <dcterms:created xsi:type="dcterms:W3CDTF">2021-10-11T17:28:12Z</dcterms:created>
  <dcterms:modified xsi:type="dcterms:W3CDTF">2021-10-11T17:28:12Z</dcterms:modified>
</cp:coreProperties>
</file>