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4/18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talk    </w:t>
      </w:r>
      <w:r>
        <w:t xml:space="preserve">   sauce    </w:t>
      </w:r>
      <w:r>
        <w:t xml:space="preserve">   saw    </w:t>
      </w:r>
      <w:r>
        <w:t xml:space="preserve">   hall    </w:t>
      </w:r>
      <w:r>
        <w:t xml:space="preserve">   stalk    </w:t>
      </w:r>
      <w:r>
        <w:t xml:space="preserve">   walk    </w:t>
      </w:r>
      <w:r>
        <w:t xml:space="preserve">   law    </w:t>
      </w:r>
      <w:r>
        <w:t xml:space="preserve">   crawl    </w:t>
      </w:r>
      <w:r>
        <w:t xml:space="preserve">   fraud    </w:t>
      </w:r>
      <w:r>
        <w:t xml:space="preserve">   caught    </w:t>
      </w:r>
      <w:r>
        <w:t xml:space="preserve">   prance    </w:t>
      </w:r>
      <w:r>
        <w:t xml:space="preserve">   stamp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4/18</dc:title>
  <dcterms:created xsi:type="dcterms:W3CDTF">2021-10-11T17:26:52Z</dcterms:created>
  <dcterms:modified xsi:type="dcterms:W3CDTF">2021-10-11T17:26:52Z</dcterms:modified>
</cp:coreProperties>
</file>