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lines forming the basic recurring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departing from a literal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relating to or involving the imagination or original ideas, especially in the production of an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attribution of a personal nature or human characteristics to something nonhuman, or the representation of an abstract quality in human form the attribution of a personal nature or human characteristics to something nonhuman, or 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unit of pronunciation having one vowel sound, with or without surrounding consonants, forming the whole or a part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literary work in which special intensity is given to the expression of feelings and ideas by the use of distinctive style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of human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form of Japanese poetry in three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ending with an identical or corresponding sound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4th Grade</dc:title>
  <dcterms:created xsi:type="dcterms:W3CDTF">2021-10-11T17:28:04Z</dcterms:created>
  <dcterms:modified xsi:type="dcterms:W3CDTF">2021-10-11T17:28:04Z</dcterms:modified>
</cp:coreProperties>
</file>