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goverment    </w:t>
      </w:r>
      <w:r>
        <w:t xml:space="preserve">   judicial    </w:t>
      </w:r>
      <w:r>
        <w:t xml:space="preserve">   exectutive    </w:t>
      </w:r>
      <w:r>
        <w:t xml:space="preserve">   legislature    </w:t>
      </w:r>
      <w:r>
        <w:t xml:space="preserve">   subtraction    </w:t>
      </w:r>
      <w:r>
        <w:t xml:space="preserve">   would    </w:t>
      </w:r>
      <w:r>
        <w:t xml:space="preserve">   woman    </w:t>
      </w:r>
      <w:r>
        <w:t xml:space="preserve">   with    </w:t>
      </w:r>
      <w:r>
        <w:t xml:space="preserve">   were    </w:t>
      </w:r>
      <w:r>
        <w:t xml:space="preserve">   when    </w:t>
      </w:r>
      <w:r>
        <w:t xml:space="preserve">   wanted    </w:t>
      </w:r>
      <w:r>
        <w:t xml:space="preserve">   very    </w:t>
      </w:r>
      <w:r>
        <w:t xml:space="preserve">   tomorrow    </w:t>
      </w:r>
      <w:r>
        <w:t xml:space="preserve">   until    </w:t>
      </w:r>
      <w:r>
        <w:t xml:space="preserve">   tried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Activity</dc:title>
  <dcterms:created xsi:type="dcterms:W3CDTF">2021-10-11T17:26:42Z</dcterms:created>
  <dcterms:modified xsi:type="dcterms:W3CDTF">2021-10-11T17:26:42Z</dcterms:modified>
</cp:coreProperties>
</file>