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Spelling Cross 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Various sorts put together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come back again and again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struggle to achieve something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all round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Failed to follow the rules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normal pattern ruined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full of people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found something unexpectedly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kill unlawfully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afraid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Spelling Cross Word</dc:title>
  <dcterms:created xsi:type="dcterms:W3CDTF">2021-10-11T17:28:52Z</dcterms:created>
  <dcterms:modified xsi:type="dcterms:W3CDTF">2021-10-11T17:28:52Z</dcterms:modified>
</cp:coreProperties>
</file>