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Spelling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fear of small spaces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Tectonics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way of doing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fear of spiders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person that brodcasts a show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machine that shows moving pictures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person that designs buildings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fear of water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fear of other people from other countrys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company that allows a show to not being black and white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Not willing to wait for things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fear of new technology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letter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makes far things seem closer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being good at a subject, art, or craft, or its techniques.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fear of books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Crossword Puzzle</dc:title>
  <dcterms:created xsi:type="dcterms:W3CDTF">2021-10-11T17:29:51Z</dcterms:created>
  <dcterms:modified xsi:type="dcterms:W3CDTF">2021-10-11T17:29:51Z</dcterms:modified>
</cp:coreProperties>
</file>