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skillfully use the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part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something in a skillful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separating people or things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committing 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leaving under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controlling or powering over 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assembled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annoyed or 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</dc:title>
  <dcterms:created xsi:type="dcterms:W3CDTF">2021-10-11T17:29:04Z</dcterms:created>
  <dcterms:modified xsi:type="dcterms:W3CDTF">2021-10-11T17:29:04Z</dcterms:modified>
</cp:coreProperties>
</file>