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adjust to the needs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something important that should be done to fulfill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Painfully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Apart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that sounds like the word it means, EX: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Dedicated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in which one expresses their thoughts, believing themselves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conceal; to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Conspicuous; easy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Immediately appropriate/connected to the topic at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Cylindrical structure that provides support to a building's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ability to persist/endure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one's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ability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after the current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of a state/country that make decisions for the state/country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Crossword</dc:title>
  <dcterms:created xsi:type="dcterms:W3CDTF">2021-10-11T17:28:46Z</dcterms:created>
  <dcterms:modified xsi:type="dcterms:W3CDTF">2021-10-11T17:28:46Z</dcterms:modified>
</cp:coreProperties>
</file>