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Grade 4 Lesson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were just ____________ the zoo for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nearly _________when I saw the spider.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ladybug _____________ on my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 to do the dishes for my mom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__________ the package through 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sister was ___________ my parents on her cell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__________ away my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just _________ my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________ far to go see my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____________ on the wet floor and fell.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cleaned the surface of something; I _______ it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coyote was _________through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looking for someone or something that is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or chart that shows the rivers, mountains, streets, etc.,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saw the caterpillar __________ a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dog was _______ the ground for scents.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went ________ up the mountain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in a way that gives pleasure or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cover or 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________ the ingredients to make a cake.</w:t>
            </w:r>
          </w:p>
        </w:tc>
      </w:tr>
    </w:tbl>
    <w:p>
      <w:pPr>
        <w:pStyle w:val="WordBankMedium"/>
      </w:pPr>
      <w:r>
        <w:t xml:space="preserve">   wiped    </w:t>
      </w:r>
      <w:r>
        <w:t xml:space="preserve">   covered    </w:t>
      </w:r>
      <w:r>
        <w:t xml:space="preserve">   MAPPED    </w:t>
      </w:r>
      <w:r>
        <w:t xml:space="preserve">   PLEASING    </w:t>
      </w:r>
      <w:r>
        <w:t xml:space="preserve">   SLIPPED    </w:t>
      </w:r>
      <w:r>
        <w:t xml:space="preserve">   PUTTING    </w:t>
      </w:r>
      <w:r>
        <w:t xml:space="preserve">   TRAVELED    </w:t>
      </w:r>
      <w:r>
        <w:t xml:space="preserve">   SEEKING    </w:t>
      </w:r>
      <w:r>
        <w:t xml:space="preserve">   VISITING    </w:t>
      </w:r>
      <w:r>
        <w:t xml:space="preserve">   MIXED    </w:t>
      </w:r>
      <w:r>
        <w:t xml:space="preserve">   SHIPPED    </w:t>
      </w:r>
      <w:r>
        <w:t xml:space="preserve">   PHONING    </w:t>
      </w:r>
      <w:r>
        <w:t xml:space="preserve">   OFFERED    </w:t>
      </w:r>
      <w:r>
        <w:t xml:space="preserve">   SMELLING    </w:t>
      </w:r>
      <w:r>
        <w:t xml:space="preserve">   HIKING    </w:t>
      </w:r>
      <w:r>
        <w:t xml:space="preserve">   CHECKING    </w:t>
      </w:r>
      <w:r>
        <w:t xml:space="preserve">   FAINTED    </w:t>
      </w:r>
      <w:r>
        <w:t xml:space="preserve">   LANDED    </w:t>
      </w:r>
      <w:r>
        <w:t xml:space="preserve">   BECOMING    </w:t>
      </w:r>
      <w:r>
        <w:t xml:space="preserve">   WANDERING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Grade 4 Lesson 13</dc:title>
  <dcterms:created xsi:type="dcterms:W3CDTF">2021-10-11T17:30:34Z</dcterms:created>
  <dcterms:modified xsi:type="dcterms:W3CDTF">2021-10-11T17:30:34Z</dcterms:modified>
</cp:coreProperties>
</file>