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Spelling Homework 8th December</w:t>
      </w:r>
    </w:p>
    <w:p>
      <w:pPr>
        <w:pStyle w:val="Questions"/>
      </w:pPr>
      <w:r>
        <w:t xml:space="preserve">1. ERCINXPEEE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2. PNRAITEEEXML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3. RAELY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4. HTIGHE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5. HUGENO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6. IERNEMPXET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7. RSXICEEE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8. ANMPIEENOETRIXT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9. THEGI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10. TAREH </w:t>
      </w:r>
      <w:r>
        <w:rPr>
          <w:u w:val="single"/>
        </w:rPr>
        <w:t xml:space="preserve">_____________________________________________</w:t>
      </w:r>
    </w:p>
    <w:p>
      <w:pPr>
        <w:pStyle w:val="WordBankLarge"/>
      </w:pPr>
      <w:r>
        <w:t xml:space="preserve">   experience    </w:t>
      </w:r>
      <w:r>
        <w:t xml:space="preserve">   experimental    </w:t>
      </w:r>
      <w:r>
        <w:t xml:space="preserve">   early    </w:t>
      </w:r>
      <w:r>
        <w:t xml:space="preserve">   eighth    </w:t>
      </w:r>
      <w:r>
        <w:t xml:space="preserve">   enough    </w:t>
      </w:r>
      <w:r>
        <w:t xml:space="preserve">   experiment    </w:t>
      </w:r>
      <w:r>
        <w:t xml:space="preserve">   exercise    </w:t>
      </w:r>
      <w:r>
        <w:t xml:space="preserve">   experimentation    </w:t>
      </w:r>
      <w:r>
        <w:t xml:space="preserve">   eight    </w:t>
      </w:r>
      <w:r>
        <w:t xml:space="preserve">   earth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Spelling Homework 8th December</dc:title>
  <dcterms:created xsi:type="dcterms:W3CDTF">2021-10-11T17:30:06Z</dcterms:created>
  <dcterms:modified xsi:type="dcterms:W3CDTF">2021-10-11T17:30:06Z</dcterms:modified>
</cp:coreProperties>
</file>