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Lesson 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Medium"/>
      </w:pPr>
      <w:r>
        <w:t xml:space="preserve">   allowance    </w:t>
      </w:r>
      <w:r>
        <w:t xml:space="preserve">   argument    </w:t>
      </w:r>
      <w:r>
        <w:t xml:space="preserve">   cellar    </w:t>
      </w:r>
      <w:r>
        <w:t xml:space="preserve">   country    </w:t>
      </w:r>
      <w:r>
        <w:t xml:space="preserve">   daily    </w:t>
      </w:r>
      <w:r>
        <w:t xml:space="preserve">   disappear    </w:t>
      </w:r>
      <w:r>
        <w:t xml:space="preserve">   edge    </w:t>
      </w:r>
      <w:r>
        <w:t xml:space="preserve">   envelope    </w:t>
      </w:r>
      <w:r>
        <w:t xml:space="preserve">   extremely    </w:t>
      </w:r>
      <w:r>
        <w:t xml:space="preserve">   forget    </w:t>
      </w:r>
      <w:r>
        <w:t xml:space="preserve">   hollow    </w:t>
      </w:r>
      <w:r>
        <w:t xml:space="preserve">   knock    </w:t>
      </w:r>
      <w:r>
        <w:t xml:space="preserve">   package    </w:t>
      </w:r>
      <w:r>
        <w:t xml:space="preserve">   path    </w:t>
      </w:r>
      <w:r>
        <w:t xml:space="preserve">   removal    </w:t>
      </w:r>
      <w:r>
        <w:t xml:space="preserve">   resist    </w:t>
      </w:r>
      <w:r>
        <w:t xml:space="preserve">   ribbon    </w:t>
      </w:r>
      <w:r>
        <w:t xml:space="preserve">   smile    </w:t>
      </w:r>
      <w:r>
        <w:t xml:space="preserve">   something    </w:t>
      </w:r>
      <w:r>
        <w:t xml:space="preserve">   stuffed    </w:t>
      </w:r>
      <w:r>
        <w:t xml:space="preserve">   such    </w:t>
      </w:r>
      <w:r>
        <w:t xml:space="preserve">   summer    </w:t>
      </w:r>
      <w:r>
        <w:t xml:space="preserve">   timber    </w:t>
      </w:r>
      <w:r>
        <w:t xml:space="preserve">   village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Lesson 5</dc:title>
  <dcterms:created xsi:type="dcterms:W3CDTF">2021-10-11T17:29:58Z</dcterms:created>
  <dcterms:modified xsi:type="dcterms:W3CDTF">2021-10-11T17:29:58Z</dcterms:modified>
</cp:coreProperties>
</file>