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these on our tree and desks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died for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the mother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 men followed this to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rode one to Bethlehem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and joseph had to stay in 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wants to get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sing this song   _____ to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know he loves me the Bible says 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14</dc:title>
  <dcterms:created xsi:type="dcterms:W3CDTF">2021-10-11T17:31:51Z</dcterms:created>
  <dcterms:modified xsi:type="dcterms:W3CDTF">2021-10-11T17:31:51Z</dcterms:modified>
</cp:coreProperties>
</file>