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17 Content and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pale, blue-green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Trenches extend into it- it consists of the earth's crust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Undersea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trench located near the Mariana Islands in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thorough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Indentations in the surface the the earth. (synonym for trenches)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one crustal plate is forced under an adjacent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map that shows elevations of land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a line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largest ocean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17 Content and Vocab Words</dc:title>
  <dcterms:created xsi:type="dcterms:W3CDTF">2021-10-11T17:33:11Z</dcterms:created>
  <dcterms:modified xsi:type="dcterms:W3CDTF">2021-10-11T17:33:11Z</dcterms:modified>
</cp:coreProperties>
</file>