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Spelling List 1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branch of science that heals people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Unable to hear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fuse that has burned out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distance from the top to the bottom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consent to receive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two or more things added together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thankful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a strong craving for something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 substance on the periodic table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directions on how to do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not remembering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something that reduces the cost of an item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includes all but one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state of being free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set up a system on a firm basis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List 1</dc:title>
  <dcterms:created xsi:type="dcterms:W3CDTF">2021-10-11T17:32:37Z</dcterms:created>
  <dcterms:modified xsi:type="dcterms:W3CDTF">2021-10-11T17:32:37Z</dcterms:modified>
</cp:coreProperties>
</file>