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List #3 10/2/17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FORTUNATELY    </w:t>
      </w:r>
      <w:r>
        <w:t xml:space="preserve">   COLLEGE    </w:t>
      </w:r>
      <w:r>
        <w:t xml:space="preserve">   SINCERELY    </w:t>
      </w:r>
      <w:r>
        <w:t xml:space="preserve">   MAGNIFY    </w:t>
      </w:r>
      <w:r>
        <w:t xml:space="preserve">   EXCESSIVE    </w:t>
      </w:r>
      <w:r>
        <w:t xml:space="preserve">   BESIEGED    </w:t>
      </w:r>
      <w:r>
        <w:t xml:space="preserve">   POIGNANT    </w:t>
      </w:r>
      <w:r>
        <w:t xml:space="preserve">   IMPATIENCE    </w:t>
      </w:r>
      <w:r>
        <w:t xml:space="preserve">   DESOLATE    </w:t>
      </w:r>
      <w:r>
        <w:t xml:space="preserve">   AMOROUS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List #3 10/2/17</dc:title>
  <dcterms:created xsi:type="dcterms:W3CDTF">2021-10-11T17:31:37Z</dcterms:created>
  <dcterms:modified xsi:type="dcterms:W3CDTF">2021-10-11T17:31:37Z</dcterms:modified>
</cp:coreProperties>
</file>