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Spelling List K-5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Large"/>
      </w:pPr>
      <w:r>
        <w:t xml:space="preserve">   crime    </w:t>
      </w:r>
      <w:r>
        <w:t xml:space="preserve">   wagon    </w:t>
      </w:r>
      <w:r>
        <w:t xml:space="preserve">   eye    </w:t>
      </w:r>
      <w:r>
        <w:t xml:space="preserve">   thirst    </w:t>
      </w:r>
      <w:r>
        <w:t xml:space="preserve">   cloud    </w:t>
      </w:r>
      <w:r>
        <w:t xml:space="preserve">   basket    </w:t>
      </w:r>
      <w:r>
        <w:t xml:space="preserve">   danger    </w:t>
      </w:r>
      <w:r>
        <w:t xml:space="preserve">   party    </w:t>
      </w:r>
      <w:r>
        <w:t xml:space="preserve">   queen    </w:t>
      </w:r>
      <w:r>
        <w:t xml:space="preserve">   king    </w:t>
      </w:r>
      <w:r>
        <w:t xml:space="preserve">   night    </w:t>
      </w:r>
      <w:r>
        <w:t xml:space="preserve">   mail    </w:t>
      </w:r>
      <w:r>
        <w:t xml:space="preserve">   evil    </w:t>
      </w:r>
      <w:r>
        <w:t xml:space="preserve">   fear    </w:t>
      </w:r>
      <w:r>
        <w:t xml:space="preserve">   rain    </w:t>
      </w:r>
      <w:r>
        <w:t xml:space="preserve">   cotton    </w:t>
      </w:r>
      <w:r>
        <w:t xml:space="preserve">   garden    </w:t>
      </w:r>
      <w:r>
        <w:t xml:space="preserve">   earth    </w:t>
      </w:r>
      <w:r>
        <w:t xml:space="preserve">   single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List K-5</dc:title>
  <dcterms:created xsi:type="dcterms:W3CDTF">2021-10-28T03:50:44Z</dcterms:created>
  <dcterms:modified xsi:type="dcterms:W3CDTF">2021-10-28T03:50:44Z</dcterms:modified>
</cp:coreProperties>
</file>