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Spelling List Sept.17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member of any of the indigenous peoples of the Americas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process or skill by multiplying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group of sports clubs that play each other over a period for a championship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become adjusted to new conditions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move from one specific part of something to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supply of water to land or crops to help growth,typically by means of channels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article or substance that is manufactured or refined for sale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society, culture, and way of life of a particular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science or practice of farming including cultivation of the soil for the growing of crops and the rearing of animals to provide food,wool,and other products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careful management of available resources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arts and other manifestations of human intellectual achievement regarded collectively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circumstance, fact, or influence that contributes to a result or outcome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body of people elected to manage the affairs of a city, country, or other municipal district.</w:t>
            </w:r>
          </w:p>
        </w:tc>
      </w:tr>
    </w:tbl>
    <w:p>
      <w:pPr>
        <w:pStyle w:val="WordBankMedium"/>
      </w:pPr>
      <w:r>
        <w:t xml:space="preserve">   league    </w:t>
      </w:r>
      <w:r>
        <w:t xml:space="preserve">   migrate    </w:t>
      </w:r>
      <w:r>
        <w:t xml:space="preserve">   factor    </w:t>
      </w:r>
      <w:r>
        <w:t xml:space="preserve">   product    </w:t>
      </w:r>
      <w:r>
        <w:t xml:space="preserve">   culture    </w:t>
      </w:r>
      <w:r>
        <w:t xml:space="preserve">   adapt    </w:t>
      </w:r>
      <w:r>
        <w:t xml:space="preserve">   economy    </w:t>
      </w:r>
      <w:r>
        <w:t xml:space="preserve">   council    </w:t>
      </w:r>
      <w:r>
        <w:t xml:space="preserve">   irrigation    </w:t>
      </w:r>
      <w:r>
        <w:t xml:space="preserve">   multiplication    </w:t>
      </w:r>
      <w:r>
        <w:t xml:space="preserve">   agriculture    </w:t>
      </w:r>
      <w:r>
        <w:t xml:space="preserve">   civilization    </w:t>
      </w:r>
      <w:r>
        <w:t xml:space="preserve">   Native American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List Sept.17</dc:title>
  <dcterms:created xsi:type="dcterms:W3CDTF">2021-10-11T17:34:08Z</dcterms:created>
  <dcterms:modified xsi:type="dcterms:W3CDTF">2021-10-11T17:34:08Z</dcterms:modified>
</cp:coreProperties>
</file>