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Going    </w:t>
      </w:r>
      <w:r>
        <w:t xml:space="preserve">   Here    </w:t>
      </w:r>
      <w:r>
        <w:t xml:space="preserve">   Into    </w:t>
      </w:r>
      <w:r>
        <w:t xml:space="preserve">   Just    </w:t>
      </w:r>
      <w:r>
        <w:t xml:space="preserve">   Little    </w:t>
      </w:r>
      <w:r>
        <w:t xml:space="preserve">   Mother    </w:t>
      </w:r>
      <w:r>
        <w:t xml:space="preserve">   Our    </w:t>
      </w:r>
      <w:r>
        <w:t xml:space="preserve">   Over    </w:t>
      </w:r>
      <w:r>
        <w:t xml:space="preserve">   Said    </w:t>
      </w:r>
      <w:r>
        <w:t xml:space="preserve">   That    </w:t>
      </w:r>
      <w:r>
        <w:t xml:space="preserve">   There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word search</dc:title>
  <dcterms:created xsi:type="dcterms:W3CDTF">2021-10-12T20:55:21Z</dcterms:created>
  <dcterms:modified xsi:type="dcterms:W3CDTF">2021-10-12T20:55:21Z</dcterms:modified>
</cp:coreProperties>
</file>