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Mistakes JP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cabbage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comfortable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tortoise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because</w:t>
            </w:r>
          </w:p>
        </w:tc>
      </w:tr>
    </w:tbl>
    <w:p>
      <w:pPr>
        <w:pStyle w:val="WordBankSmall"/>
      </w:pPr>
      <w:r>
        <w:t xml:space="preserve">   used    </w:t>
      </w:r>
      <w:r>
        <w:t xml:space="preserve">   take    </w:t>
      </w:r>
      <w:r>
        <w:t xml:space="preserve">   care    </w:t>
      </w:r>
      <w:r>
        <w:t xml:space="preserve">   that    </w:t>
      </w:r>
      <w:r>
        <w:t xml:space="preserve">   them    </w:t>
      </w:r>
      <w:r>
        <w:t xml:space="preserve">   door    </w:t>
      </w:r>
      <w:r>
        <w:t xml:space="preserve">   gets    </w:t>
      </w:r>
      <w:r>
        <w:t xml:space="preserve">   because    </w:t>
      </w:r>
      <w:r>
        <w:t xml:space="preserve">   cabbage    </w:t>
      </w:r>
      <w:r>
        <w:t xml:space="preserve">   bought    </w:t>
      </w:r>
      <w:r>
        <w:t xml:space="preserve">   could    </w:t>
      </w:r>
      <w:r>
        <w:t xml:space="preserve">   sadly    </w:t>
      </w:r>
      <w:r>
        <w:t xml:space="preserve">   tortoise    </w:t>
      </w:r>
      <w:r>
        <w:t xml:space="preserve">   comfortable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Mistakes JP</dc:title>
  <dcterms:created xsi:type="dcterms:W3CDTF">2021-10-11T17:35:32Z</dcterms:created>
  <dcterms:modified xsi:type="dcterms:W3CDTF">2021-10-11T17:35:32Z</dcterms:modified>
</cp:coreProperties>
</file>