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Spelling Test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Large"/>
      </w:pPr>
      <w:r>
        <w:t xml:space="preserve">   WOULD    </w:t>
      </w:r>
      <w:r>
        <w:t xml:space="preserve">   WHEN    </w:t>
      </w:r>
      <w:r>
        <w:t xml:space="preserve">   UNTIE    </w:t>
      </w:r>
      <w:r>
        <w:t xml:space="preserve">   TOOK    </w:t>
      </w:r>
      <w:r>
        <w:t xml:space="preserve">   TIGHTEN    </w:t>
      </w:r>
      <w:r>
        <w:t xml:space="preserve">   PIE    </w:t>
      </w:r>
      <w:r>
        <w:t xml:space="preserve">   SIGHT    </w:t>
      </w:r>
      <w:r>
        <w:t xml:space="preserve">   MIGHT    </w:t>
      </w:r>
      <w:r>
        <w:t xml:space="preserve">   LITTLE    </w:t>
      </w:r>
      <w:r>
        <w:t xml:space="preserve">   LIKE    </w:t>
      </w:r>
      <w:r>
        <w:t xml:space="preserve">   LIGHTING    </w:t>
      </w:r>
      <w:r>
        <w:t xml:space="preserve">   LIE    </w:t>
      </w:r>
      <w:r>
        <w:t xml:space="preserve">   HIGH    </w:t>
      </w:r>
      <w:r>
        <w:t xml:space="preserve">   FLIGHT    </w:t>
      </w:r>
      <w:r>
        <w:t xml:space="preserve">   BRIGHTLY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Test</dc:title>
  <dcterms:created xsi:type="dcterms:W3CDTF">2021-10-11T17:35:37Z</dcterms:created>
  <dcterms:modified xsi:type="dcterms:W3CDTF">2021-10-11T17:35:37Z</dcterms:modified>
</cp:coreProperties>
</file>