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Test -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(something) on a large scale using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fact or state of being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health, happiness, and fortunes of a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winds rotating inwards to an area of low barometric pressure, with an anticlockwise (northern hemisphere) or clockwise (southern hemisphere) circulation; a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legislative branch of the government of Australia.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or supporting democracy or its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or expressing devotion to and vigorous support for one's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in, relating to, or characteristic of the countryside rather than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area of land under the jurisdiction of a ruler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supreme power is held by the people and their elected representatives, and which has an elected or nominated president rather than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state of being equal, especially in status, rights, or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group of people with the authority to govern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supply of water to land or crops to help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who applies for a job or is nominated for election.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typical of a class, group, or body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upper house of the bicameral Parliament of Australia, the lower house being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vote by the electorate on a single political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of one nationality or race living in a foreign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poor and lacking the means to provide for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declare (someone) to be guilty of a criminal offence by the verdict of a jury or the decision of a judge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relating to or believing in a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prevention of wasteful use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unjust or prejudicial treatment of different categories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inhabitants of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the art or practice of designing and constructing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formal and organized choice by vote of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successful in material terms; flourishing financially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status of belonging to a particular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action of defending from or resisting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- Week 2</dc:title>
  <dcterms:created xsi:type="dcterms:W3CDTF">2021-10-11T17:36:19Z</dcterms:created>
  <dcterms:modified xsi:type="dcterms:W3CDTF">2021-10-11T17:36:19Z</dcterms:modified>
</cp:coreProperties>
</file>