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danger    </w:t>
      </w:r>
      <w:r>
        <w:t xml:space="preserve">   mother    </w:t>
      </w:r>
      <w:r>
        <w:t xml:space="preserve">   myself    </w:t>
      </w:r>
      <w:r>
        <w:t xml:space="preserve">   paddle    </w:t>
      </w:r>
      <w:r>
        <w:t xml:space="preserve">   paint    </w:t>
      </w:r>
      <w:r>
        <w:t xml:space="preserve">   passes    </w:t>
      </w:r>
      <w:r>
        <w:t xml:space="preserve">   passing    </w:t>
      </w:r>
      <w:r>
        <w:t xml:space="preserve">   teaches    </w:t>
      </w:r>
      <w:r>
        <w:t xml:space="preserve">   teaching    </w:t>
      </w:r>
      <w:r>
        <w:t xml:space="preserve">   wishes    </w:t>
      </w:r>
      <w:r>
        <w:t xml:space="preserve">   wishing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6</dc:title>
  <dcterms:created xsi:type="dcterms:W3CDTF">2021-10-11T17:37:52Z</dcterms:created>
  <dcterms:modified xsi:type="dcterms:W3CDTF">2021-10-11T17:37:52Z</dcterms:modified>
</cp:coreProperties>
</file>