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preposterous    </w:t>
      </w:r>
      <w:r>
        <w:t xml:space="preserve">   negligent    </w:t>
      </w:r>
      <w:r>
        <w:t xml:space="preserve">   manage    </w:t>
      </w:r>
      <w:r>
        <w:t xml:space="preserve">   flap    </w:t>
      </w:r>
      <w:r>
        <w:t xml:space="preserve">   bathroom    </w:t>
      </w:r>
      <w:r>
        <w:t xml:space="preserve">   animal    </w:t>
      </w:r>
      <w:r>
        <w:t xml:space="preserve">   waste    </w:t>
      </w:r>
      <w:r>
        <w:t xml:space="preserve">   plane    </w:t>
      </w:r>
      <w:r>
        <w:t xml:space="preserve">   nefarious    </w:t>
      </w:r>
      <w:r>
        <w:t xml:space="preserve">   happiness    </w:t>
      </w:r>
      <w:r>
        <w:t xml:space="preserve">   facade    </w:t>
      </w:r>
      <w:r>
        <w:t xml:space="preserve">   bacon    </w:t>
      </w:r>
      <w:r>
        <w:t xml:space="preserve">   admit    </w:t>
      </w:r>
      <w:r>
        <w:t xml:space="preserve">   radish    </w:t>
      </w:r>
      <w:r>
        <w:t xml:space="preserve">   nonchalant    </w:t>
      </w:r>
      <w:r>
        <w:t xml:space="preserve">   navy    </w:t>
      </w:r>
      <w:r>
        <w:t xml:space="preserve">   grateful    </w:t>
      </w:r>
      <w:r>
        <w:t xml:space="preserve">   Camera    </w:t>
      </w:r>
      <w:r>
        <w:t xml:space="preserve">   april    </w:t>
      </w:r>
      <w:r>
        <w:t xml:space="preserve">   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</dc:title>
  <dcterms:created xsi:type="dcterms:W3CDTF">2021-10-11T17:38:42Z</dcterms:created>
  <dcterms:modified xsi:type="dcterms:W3CDTF">2021-10-11T17:38:42Z</dcterms:modified>
</cp:coreProperties>
</file>