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Spelling Week 1 Grade 2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We put our shopping in a ________________________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My mom gave me ________________ to buy some food.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ten times six equals ______________________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we play ________________________ with teacher Natacha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I am too _________________ to go play now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 am a ________________________ girl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opposite of pretty is _____________________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Bees give us ______________________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opposite of few is _________________________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Do you have a ___________________ for this door?</w:t>
            </w:r>
          </w:p>
        </w:tc>
      </w:tr>
    </w:tbl>
    <w:p>
      <w:pPr>
        <w:pStyle w:val="WordBankSmall"/>
      </w:pPr>
      <w:r>
        <w:t xml:space="preserve">   key    </w:t>
      </w:r>
      <w:r>
        <w:t xml:space="preserve">   money    </w:t>
      </w:r>
      <w:r>
        <w:t xml:space="preserve">   many    </w:t>
      </w:r>
      <w:r>
        <w:t xml:space="preserve">   ugly    </w:t>
      </w:r>
      <w:r>
        <w:t xml:space="preserve">   honey    </w:t>
      </w:r>
      <w:r>
        <w:t xml:space="preserve">   busy    </w:t>
      </w:r>
      <w:r>
        <w:t xml:space="preserve">   sixty    </w:t>
      </w:r>
      <w:r>
        <w:t xml:space="preserve">   trolley    </w:t>
      </w:r>
      <w:r>
        <w:t xml:space="preserve">   hockey    </w:t>
      </w:r>
      <w:r>
        <w:t xml:space="preserve">   pretty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Week 1 Grade 2</dc:title>
  <dcterms:created xsi:type="dcterms:W3CDTF">2021-10-11T17:38:31Z</dcterms:created>
  <dcterms:modified xsi:type="dcterms:W3CDTF">2021-10-11T17:38:31Z</dcterms:modified>
</cp:coreProperties>
</file>