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Week 1 Zephan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limited or moderate in amount, extent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pertaining to or coming at the end; last in place, order, or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Weather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understand the nature or meaning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fact or state of knowing; the perception of fact or truth; clear and certain mental apprehension.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pertaining to or of the nature of a union of states under a central government distinct from the individual governments of the separate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communicate, work, or participate in an activity with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in, at, or near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silly, spasmodic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effect, result, or outcome of something occurring earlier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form or system of rule by which a state, community, etc., is governed: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existing in or formed by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absolutely necessary; indispensable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 of a thing made specifically to be grasped or held by the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equally distant from the extremes or outer limits; central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Week 1 Zephan</dc:title>
  <dcterms:created xsi:type="dcterms:W3CDTF">2021-10-11T17:38:29Z</dcterms:created>
  <dcterms:modified xsi:type="dcterms:W3CDTF">2021-10-11T17:38:29Z</dcterms:modified>
</cp:coreProperties>
</file>