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Spelling Word Search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</w:tbl>
    <w:p>
      <w:pPr>
        <w:pStyle w:val="WordBankLarge"/>
      </w:pPr>
      <w:r>
        <w:t xml:space="preserve">   mitten    </w:t>
      </w:r>
      <w:r>
        <w:t xml:space="preserve">   picnic    </w:t>
      </w:r>
      <w:r>
        <w:t xml:space="preserve">   back    </w:t>
      </w:r>
      <w:r>
        <w:t xml:space="preserve">   basket    </w:t>
      </w:r>
      <w:r>
        <w:t xml:space="preserve">   big    </w:t>
      </w:r>
      <w:r>
        <w:t xml:space="preserve">   six    </w:t>
      </w:r>
      <w:r>
        <w:t xml:space="preserve">   bed    </w:t>
      </w:r>
      <w:r>
        <w:t xml:space="preserve">   ran    </w:t>
      </w:r>
      <w:r>
        <w:t xml:space="preserve">   as    </w:t>
      </w:r>
      <w:r>
        <w:t xml:space="preserve">   was    </w:t>
      </w:r>
      <w:r>
        <w:t xml:space="preserve">   of    </w:t>
      </w:r>
      <w:r>
        <w:t xml:space="preserve">   is    </w:t>
      </w:r>
      <w:r>
        <w:t xml:space="preserve">   have    </w:t>
      </w:r>
      <w:r>
        <w:t xml:space="preserve">   fun    </w:t>
      </w:r>
      <w:r>
        <w:t xml:space="preserve">   muffin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Spelling Word Search </dc:title>
  <dcterms:created xsi:type="dcterms:W3CDTF">2021-10-11T17:40:50Z</dcterms:created>
  <dcterms:modified xsi:type="dcterms:W3CDTF">2021-10-11T17:40:50Z</dcterms:modified>
</cp:coreProperties>
</file>