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believing    </w:t>
      </w:r>
      <w:r>
        <w:t xml:space="preserve">   being    </w:t>
      </w:r>
      <w:r>
        <w:t xml:space="preserve">   caring    </w:t>
      </w:r>
      <w:r>
        <w:t xml:space="preserve">   living    </w:t>
      </w:r>
      <w:r>
        <w:t xml:space="preserve">   shaking    </w:t>
      </w:r>
      <w:r>
        <w:t xml:space="preserve">   hoping    </w:t>
      </w:r>
      <w:r>
        <w:t xml:space="preserve">   dining    </w:t>
      </w:r>
      <w:r>
        <w:t xml:space="preserve">   baking    </w:t>
      </w:r>
      <w:r>
        <w:t xml:space="preserve">   surprising    </w:t>
      </w:r>
      <w:r>
        <w:t xml:space="preserve">   driving    </w:t>
      </w:r>
      <w:r>
        <w:t xml:space="preserve">   changing    </w:t>
      </w:r>
      <w:r>
        <w:t xml:space="preserve">   closing    </w:t>
      </w:r>
      <w:r>
        <w:t xml:space="preserve">   writing    </w:t>
      </w:r>
      <w:r>
        <w:t xml:space="preserve">   pleasing    </w:t>
      </w:r>
      <w:r>
        <w:t xml:space="preserve">   making    </w:t>
      </w:r>
      <w:r>
        <w:t xml:space="preserve">   taking    </w:t>
      </w:r>
      <w:r>
        <w:t xml:space="preserve">   loving    </w:t>
      </w:r>
      <w:r>
        <w:t xml:space="preserve">   having    </w:t>
      </w:r>
      <w:r>
        <w:t xml:space="preserve">   racing    </w:t>
      </w:r>
      <w:r>
        <w:t xml:space="preserve">   facing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 search </dc:title>
  <dcterms:created xsi:type="dcterms:W3CDTF">2021-10-11T17:41:00Z</dcterms:created>
  <dcterms:modified xsi:type="dcterms:W3CDTF">2021-10-11T17:41:00Z</dcterms:modified>
</cp:coreProperties>
</file>