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#18: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is part of a group of questions that all share the beginning blend...wh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Burning logs in a fireplace will keep us_________until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is synonymous with the word...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three little pigs ecxlaimed in unison, "Not by the hair of our chinny _________ chins!"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is in charge of a certain job is called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Candle wicks will ___________ to produce light for us to see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behave a certain way is to_________ a certain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person is sad, they may do this...___________.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rich soil is made up of many minerals, mulch, and fertile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begins with the blend that replaces the letter "F"... It also allows people to talk to each other across great distances...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fold at the end of a sleeve or a pair of pants may have a _________.  Most police officers carry them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either stand on two feet, or stand on one____________.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contains the hidden word "able" and is also a short tale that teaches us a moral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stringed instrument a harpist plays is called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______________ on a rose bush can be very sharp.</w:t>
            </w:r>
          </w:p>
        </w:tc>
      </w:tr>
    </w:tbl>
    <w:p>
      <w:pPr>
        <w:pStyle w:val="WordBankMedium"/>
      </w:pPr>
      <w:r>
        <w:t xml:space="preserve">   what    </w:t>
      </w:r>
      <w:r>
        <w:t xml:space="preserve">   cash    </w:t>
      </w:r>
      <w:r>
        <w:t xml:space="preserve">   act    </w:t>
      </w:r>
      <w:r>
        <w:t xml:space="preserve">   phone    </w:t>
      </w:r>
      <w:r>
        <w:t xml:space="preserve">   fable    </w:t>
      </w:r>
      <w:r>
        <w:t xml:space="preserve">   foot    </w:t>
      </w:r>
      <w:r>
        <w:t xml:space="preserve">   cry    </w:t>
      </w:r>
      <w:r>
        <w:t xml:space="preserve">   harp    </w:t>
      </w:r>
      <w:r>
        <w:t xml:space="preserve">   cuff     </w:t>
      </w:r>
      <w:r>
        <w:t xml:space="preserve">   boss    </w:t>
      </w:r>
      <w:r>
        <w:t xml:space="preserve">   thorn    </w:t>
      </w:r>
      <w:r>
        <w:t xml:space="preserve">   chin    </w:t>
      </w:r>
      <w:r>
        <w:t xml:space="preserve">   burn    </w:t>
      </w:r>
      <w:r>
        <w:t xml:space="preserve">   warm    </w:t>
      </w:r>
      <w:r>
        <w:t xml:space="preserve">   dirt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#18: Review</dc:title>
  <dcterms:created xsi:type="dcterms:W3CDTF">2021-10-11T17:42:16Z</dcterms:created>
  <dcterms:modified xsi:type="dcterms:W3CDTF">2021-10-11T17:42:16Z</dcterms:modified>
</cp:coreProperties>
</file>