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TOWN    </w:t>
      </w:r>
      <w:r>
        <w:t xml:space="preserve">   NOW    </w:t>
      </w:r>
      <w:r>
        <w:t xml:space="preserve">   LIGHT    </w:t>
      </w:r>
      <w:r>
        <w:t xml:space="preserve">   HOUSE    </w:t>
      </w:r>
      <w:r>
        <w:t xml:space="preserve">   BROWN    </w:t>
      </w:r>
      <w:r>
        <w:t xml:space="preserve">   SOUTH    </w:t>
      </w:r>
      <w:r>
        <w:t xml:space="preserve">   LOUD    </w:t>
      </w:r>
      <w:r>
        <w:t xml:space="preserve">   LAUGH    </w:t>
      </w:r>
      <w:r>
        <w:t xml:space="preserve">   FOUND    </w:t>
      </w:r>
      <w:r>
        <w:t xml:space="preserve">   AROUND    </w:t>
      </w:r>
      <w:r>
        <w:t xml:space="preserve">   SHOWER    </w:t>
      </w:r>
      <w:r>
        <w:t xml:space="preserve">   LONG    </w:t>
      </w:r>
      <w:r>
        <w:t xml:space="preserve">   KIND    </w:t>
      </w:r>
      <w:r>
        <w:t xml:space="preserve">   CROWD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Word Search</dc:title>
  <dcterms:created xsi:type="dcterms:W3CDTF">2021-10-11T17:44:31Z</dcterms:created>
  <dcterms:modified xsi:type="dcterms:W3CDTF">2021-10-11T17:44:31Z</dcterms:modified>
</cp:coreProperties>
</file>