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Small    </w:t>
      </w:r>
      <w:r>
        <w:t xml:space="preserve">   Quickly    </w:t>
      </w:r>
      <w:r>
        <w:t xml:space="preserve">   Mouse    </w:t>
      </w:r>
      <w:r>
        <w:t xml:space="preserve">   Word    </w:t>
      </w:r>
      <w:r>
        <w:t xml:space="preserve">   Three    </w:t>
      </w:r>
      <w:r>
        <w:t xml:space="preserve">   Slowly    </w:t>
      </w:r>
      <w:r>
        <w:t xml:space="preserve">   Mountain    </w:t>
      </w:r>
      <w:r>
        <w:t xml:space="preserve">   Purple    </w:t>
      </w:r>
      <w:r>
        <w:t xml:space="preserve">   Wonderful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</dc:title>
  <dcterms:created xsi:type="dcterms:W3CDTF">2021-10-11T17:46:36Z</dcterms:created>
  <dcterms:modified xsi:type="dcterms:W3CDTF">2021-10-11T17:46:36Z</dcterms:modified>
</cp:coreProperties>
</file>