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lesson unit 11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Medium"/>
      </w:pPr>
      <w:r>
        <w:t xml:space="preserve">   persist    </w:t>
      </w:r>
      <w:r>
        <w:t xml:space="preserve">   important    </w:t>
      </w:r>
      <w:r>
        <w:t xml:space="preserve">   confident    </w:t>
      </w:r>
      <w:r>
        <w:t xml:space="preserve">   absent    </w:t>
      </w:r>
      <w:r>
        <w:t xml:space="preserve">   maintain    </w:t>
      </w:r>
      <w:r>
        <w:t xml:space="preserve">   endure    </w:t>
      </w:r>
      <w:r>
        <w:t xml:space="preserve">   disturb    </w:t>
      </w:r>
      <w:r>
        <w:t xml:space="preserve">   resist    </w:t>
      </w:r>
      <w:r>
        <w:t xml:space="preserve">   ignore    </w:t>
      </w:r>
      <w:r>
        <w:t xml:space="preserve">   assist    </w:t>
      </w:r>
      <w:r>
        <w:t xml:space="preserve">   admit    </w:t>
      </w:r>
      <w:r>
        <w:t xml:space="preserve">   occur    </w:t>
      </w:r>
      <w:r>
        <w:t xml:space="preserve">   depend    </w:t>
      </w:r>
      <w:r>
        <w:t xml:space="preserve">   confer    </w:t>
      </w:r>
      <w:r>
        <w:t xml:space="preserve">   refer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lesson unit 11</dc:title>
  <dcterms:created xsi:type="dcterms:W3CDTF">2021-10-11T17:31:19Z</dcterms:created>
  <dcterms:modified xsi:type="dcterms:W3CDTF">2021-10-11T17:31:19Z</dcterms:modified>
</cp:coreProperties>
</file>