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list 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It is followed daily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who supports or believes in communism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Feeling annoyed at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protect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have a defect or flaw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Dance to classical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How a soccer player moves the ball across the field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Natural skill for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To give human qualities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language do you speak in China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country in East Asia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not like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achieve success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Found in myths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not give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Ruler of an empire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Feeling embarrassed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Relating to or done by all people in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ideas and customs of a particular group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Someone who does archery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list 9</dc:title>
  <dcterms:created xsi:type="dcterms:W3CDTF">2021-10-11T17:34:46Z</dcterms:created>
  <dcterms:modified xsi:type="dcterms:W3CDTF">2021-10-11T17:34:46Z</dcterms:modified>
</cp:coreProperties>
</file>