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fly    </w:t>
      </w:r>
      <w:r>
        <w:t xml:space="preserve">   tree    </w:t>
      </w:r>
      <w:r>
        <w:t xml:space="preserve">   grease    </w:t>
      </w:r>
      <w:r>
        <w:t xml:space="preserve">   slowly    </w:t>
      </w:r>
      <w:r>
        <w:t xml:space="preserve">   grade    </w:t>
      </w:r>
      <w:r>
        <w:t xml:space="preserve">   sleeve    </w:t>
      </w:r>
      <w:r>
        <w:t xml:space="preserve">   pleat    </w:t>
      </w:r>
      <w:r>
        <w:t xml:space="preserve">   cloudy    </w:t>
      </w:r>
      <w:r>
        <w:t xml:space="preserve">   sleep    </w:t>
      </w:r>
      <w:r>
        <w:t xml:space="preserve">   drugstore    </w:t>
      </w:r>
      <w:r>
        <w:t xml:space="preserve">   clean    </w:t>
      </w:r>
      <w:r>
        <w:t xml:space="preserve">   braid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test</dc:title>
  <dcterms:created xsi:type="dcterms:W3CDTF">2021-10-11T17:35:44Z</dcterms:created>
  <dcterms:modified xsi:type="dcterms:W3CDTF">2021-10-11T17:35:44Z</dcterms:modified>
</cp:coreProperties>
</file>