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test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is very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Underutilized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Thinking carefully about a decision or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out or suggest an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movement with a body part to indicate an idea or meaning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Rise in a public disagreement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dark shape of something or someone, you can see it in restricted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continues sound of an original sound or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considered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Attached firmly and deeply in an object or person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crossword </dc:title>
  <dcterms:created xsi:type="dcterms:W3CDTF">2021-10-11T17:36:35Z</dcterms:created>
  <dcterms:modified xsi:type="dcterms:W3CDTF">2021-10-11T17:36:35Z</dcterms:modified>
</cp:coreProperties>
</file>