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Subject    </w:t>
      </w:r>
      <w:r>
        <w:t xml:space="preserve">   Table    </w:t>
      </w:r>
      <w:r>
        <w:t xml:space="preserve">   Disgust    </w:t>
      </w:r>
      <w:r>
        <w:t xml:space="preserve">   Cosmic    </w:t>
      </w:r>
      <w:r>
        <w:t xml:space="preserve">   Fantastic    </w:t>
      </w:r>
      <w:r>
        <w:t xml:space="preserve">   Lesson    </w:t>
      </w:r>
      <w:r>
        <w:t xml:space="preserve">   Absent    </w:t>
      </w:r>
      <w:r>
        <w:t xml:space="preserve">   Compact    </w:t>
      </w:r>
      <w:r>
        <w:t xml:space="preserve">   North    </w:t>
      </w:r>
      <w:r>
        <w:t xml:space="preserve">   Traffic    </w:t>
      </w:r>
      <w:r>
        <w:t xml:space="preserve">   Mustard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2021-10-11T17:42:27Z</dcterms:created>
  <dcterms:modified xsi:type="dcterms:W3CDTF">2021-10-11T17:42:27Z</dcterms:modified>
</cp:coreProperties>
</file>