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Spelling words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Small"/>
      </w:pPr>
      <w:r>
        <w:t xml:space="preserve">   Click    </w:t>
      </w:r>
      <w:r>
        <w:t xml:space="preserve">   Six    </w:t>
      </w:r>
      <w:r>
        <w:t xml:space="preserve">   Five    </w:t>
      </w:r>
      <w:r>
        <w:t xml:space="preserve">   Jump    </w:t>
      </w:r>
      <w:r>
        <w:t xml:space="preserve">   Back    </w:t>
      </w:r>
      <w:r>
        <w:t xml:space="preserve">   There    </w:t>
      </w:r>
      <w:r>
        <w:t xml:space="preserve">   Where    </w:t>
      </w:r>
      <w:r>
        <w:t xml:space="preserve">   When    </w:t>
      </w:r>
      <w:r>
        <w:t xml:space="preserve">   Truck    </w:t>
      </w:r>
      <w:r>
        <w:t xml:space="preserve">   Took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words </dc:title>
  <dcterms:created xsi:type="dcterms:W3CDTF">2021-10-11T17:41:14Z</dcterms:created>
  <dcterms:modified xsi:type="dcterms:W3CDTF">2021-10-11T17:41:14Z</dcterms:modified>
</cp:coreProperties>
</file>