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Entice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Delay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school in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Dirty markings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2</dc:title>
  <dcterms:created xsi:type="dcterms:W3CDTF">2021-10-11T17:42:06Z</dcterms:created>
  <dcterms:modified xsi:type="dcterms:W3CDTF">2021-10-11T17:42:06Z</dcterms:modified>
</cp:coreProperties>
</file>