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Accidentally    </w:t>
      </w:r>
      <w:r>
        <w:t xml:space="preserve">   Acoustic    </w:t>
      </w:r>
      <w:r>
        <w:t xml:space="preserve">   Catch    </w:t>
      </w:r>
      <w:r>
        <w:t xml:space="preserve">   Caught    </w:t>
      </w:r>
      <w:r>
        <w:t xml:space="preserve">   classIc    </w:t>
      </w:r>
      <w:r>
        <w:t xml:space="preserve">   Clinic    </w:t>
      </w:r>
      <w:r>
        <w:t xml:space="preserve">   colour    </w:t>
      </w:r>
      <w:r>
        <w:t xml:space="preserve">   Complain    </w:t>
      </w:r>
      <w:r>
        <w:t xml:space="preserve">   Domestic    </w:t>
      </w:r>
      <w:r>
        <w:t xml:space="preserve">   dramatic    </w:t>
      </w:r>
      <w:r>
        <w:t xml:space="preserve">   Mechanic    </w:t>
      </w:r>
      <w:r>
        <w:t xml:space="preserve">   Political    </w:t>
      </w:r>
      <w:r>
        <w:t xml:space="preserve">   Succeed    </w:t>
      </w:r>
      <w:r>
        <w:t xml:space="preserve">   Traffic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2021-10-11T17:42:15Z</dcterms:created>
  <dcterms:modified xsi:type="dcterms:W3CDTF">2021-10-11T17:42:15Z</dcterms:modified>
</cp:coreProperties>
</file>