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   Spelling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SPARK, an ignited or fiery particle such as is thrown off by burning wood or produced by one hard body striking against</w:t>
            </w:r>
          </w:p>
          <w:p>
            <w:pPr>
              <w:keepLines/>
              <w:pStyle w:val="CluesTiny"/>
            </w:pPr>
            <w:r>
              <w:rPr>
                <w:b w:val="true"/>
                <w:bCs w:val="true"/>
              </w:rPr>
              <w:t xml:space="preserve">3. </w:t>
            </w:r>
            <w:r>
              <w:t xml:space="preserve">HARSH, ungentle and unpleasant in action or</w:t>
            </w:r>
          </w:p>
          <w:p>
            <w:pPr>
              <w:keepLines/>
              <w:pStyle w:val="CluesTiny"/>
            </w:pPr>
            <w:r>
              <w:rPr>
                <w:b w:val="true"/>
                <w:bCs w:val="true"/>
              </w:rPr>
              <w:t xml:space="preserve">4. </w:t>
            </w:r>
            <w:r>
              <w:t xml:space="preserve">WEIRD, involving or suggesting the supernatural; unearthly or</w:t>
            </w:r>
          </w:p>
          <w:p>
            <w:pPr>
              <w:keepLines/>
              <w:pStyle w:val="CluesTiny"/>
            </w:pPr>
            <w:r>
              <w:rPr>
                <w:b w:val="true"/>
                <w:bCs w:val="true"/>
              </w:rPr>
              <w:t xml:space="preserve">6. </w:t>
            </w:r>
            <w:r>
              <w:t xml:space="preserve">HAIRY, covered with hair; having much</w:t>
            </w:r>
          </w:p>
          <w:p>
            <w:pPr>
              <w:keepLines/>
              <w:pStyle w:val="CluesTiny"/>
            </w:pPr>
            <w:r>
              <w:rPr>
                <w:b w:val="true"/>
                <w:bCs w:val="true"/>
              </w:rPr>
              <w:t xml:space="preserve">10. </w:t>
            </w:r>
            <w:r>
              <w:t xml:space="preserve">SCARE, to fill, especially suddenly, with fear or terror; frighten;</w:t>
            </w:r>
          </w:p>
          <w:p>
            <w:pPr>
              <w:keepLines/>
              <w:pStyle w:val="CluesTiny"/>
            </w:pPr>
            <w:r>
              <w:rPr>
                <w:b w:val="true"/>
                <w:bCs w:val="true"/>
              </w:rPr>
              <w:t xml:space="preserve">11. </w:t>
            </w:r>
            <w:r>
              <w:t xml:space="preserve">REAR, the back of something, as distinguished from the</w:t>
            </w:r>
          </w:p>
          <w:p>
            <w:pPr>
              <w:keepLines/>
              <w:pStyle w:val="CluesTiny"/>
            </w:pPr>
            <w:r>
              <w:rPr>
                <w:b w:val="true"/>
                <w:bCs w:val="true"/>
              </w:rPr>
              <w:t xml:space="preserve">13. </w:t>
            </w:r>
            <w:r>
              <w:t xml:space="preserve">GEAR, a part, as a disk, wheel, or section of a shaft, having cut teeth of such form, size, and spacing that they mesh with teeth in another part to transmit or receive force and</w:t>
            </w:r>
          </w:p>
          <w:p>
            <w:pPr>
              <w:keepLines/>
              <w:pStyle w:val="CluesTiny"/>
            </w:pPr>
            <w:r>
              <w:rPr>
                <w:b w:val="true"/>
                <w:bCs w:val="true"/>
              </w:rPr>
              <w:t xml:space="preserve">15. </w:t>
            </w:r>
            <w:r>
              <w:t xml:space="preserve">PREPARE, to get</w:t>
            </w:r>
          </w:p>
          <w:p>
            <w:pPr>
              <w:keepLines/>
              <w:pStyle w:val="CluesTiny"/>
            </w:pPr>
            <w:r>
              <w:rPr>
                <w:b w:val="true"/>
                <w:bCs w:val="true"/>
              </w:rPr>
              <w:t xml:space="preserve">16. </w:t>
            </w:r>
            <w:r>
              <w:t xml:space="preserve">BARNACLE, any marine crustacean of the subclass Cirripedia, usually having a calcareous shell, being either stalked (goose barnacle ) and attaching itself to ship bottoms and floating timber, or stalkless (rock barnacle, or acorn barnacle ) and attaching itself to rocks, especially in the intertidal</w:t>
            </w:r>
          </w:p>
          <w:p>
            <w:pPr>
              <w:keepLines/>
              <w:pStyle w:val="CluesTiny"/>
            </w:pPr>
            <w:r>
              <w:rPr>
                <w:b w:val="true"/>
                <w:bCs w:val="true"/>
              </w:rPr>
              <w:t xml:space="preserve">17. </w:t>
            </w:r>
            <w:r>
              <w:t xml:space="preserve">STARTLY, eeling or showing sudden shock or</w:t>
            </w:r>
          </w:p>
          <w:p>
            <w:pPr>
              <w:keepLines/>
              <w:pStyle w:val="CluesTiny"/>
            </w:pPr>
            <w:r>
              <w:rPr>
                <w:b w:val="true"/>
                <w:bCs w:val="true"/>
              </w:rPr>
              <w:t xml:space="preserve">21. </w:t>
            </w:r>
            <w:r>
              <w:t xml:space="preserve">AWARENESS, the state or condition of being aware; having knowledge;</w:t>
            </w:r>
          </w:p>
          <w:p>
            <w:pPr>
              <w:keepLines/>
              <w:pStyle w:val="CluesTiny"/>
            </w:pPr>
            <w:r>
              <w:rPr>
                <w:b w:val="true"/>
                <w:bCs w:val="true"/>
              </w:rPr>
              <w:t xml:space="preserve">22. </w:t>
            </w:r>
            <w:r>
              <w:t xml:space="preserve">CHEER, a shout of encouragement, approval,</w:t>
            </w:r>
          </w:p>
          <w:p>
            <w:pPr>
              <w:keepLines/>
              <w:pStyle w:val="CluesTiny"/>
            </w:pPr>
            <w:r>
              <w:rPr>
                <w:b w:val="true"/>
                <w:bCs w:val="true"/>
              </w:rPr>
              <w:t xml:space="preserve">24. </w:t>
            </w:r>
            <w:r>
              <w:t xml:space="preserve">SCARF, a long, broad strip of wool, silk, lace, or other material worn about the neck, shoulders, or head, for ornament or protection against cold,</w:t>
            </w:r>
          </w:p>
        </w:tc>
        <w:tc>
          <w:p>
            <w:pPr>
              <w:pStyle w:val="CluesTiny"/>
            </w:pPr>
            <w:r>
              <w:rPr>
                <w:b w:val="true"/>
                <w:bCs w:val="true"/>
              </w:rPr>
              <w:t xml:space="preserve">Down</w:t>
            </w:r>
          </w:p>
          <w:p>
            <w:pPr>
              <w:keepLines/>
              <w:pStyle w:val="CluesTiny"/>
            </w:pPr>
            <w:r>
              <w:rPr>
                <w:b w:val="true"/>
                <w:bCs w:val="true"/>
              </w:rPr>
              <w:t xml:space="preserve">2. </w:t>
            </w:r>
            <w:r>
              <w:t xml:space="preserve">ALARM, any sound, outcry, or information intended to warn of approaching</w:t>
            </w:r>
          </w:p>
          <w:p>
            <w:pPr>
              <w:keepLines/>
              <w:pStyle w:val="CluesTiny"/>
            </w:pPr>
            <w:r>
              <w:rPr>
                <w:b w:val="true"/>
                <w:bCs w:val="true"/>
              </w:rPr>
              <w:t xml:space="preserve">5. </w:t>
            </w:r>
            <w:r>
              <w:t xml:space="preserve">COMPARE, to examine (two or more objects, ideas, people, etc.) in order to note similarities and</w:t>
            </w:r>
          </w:p>
          <w:p>
            <w:pPr>
              <w:keepLines/>
              <w:pStyle w:val="CluesTiny"/>
            </w:pPr>
            <w:r>
              <w:rPr>
                <w:b w:val="true"/>
                <w:bCs w:val="true"/>
              </w:rPr>
              <w:t xml:space="preserve">7. </w:t>
            </w:r>
            <w:r>
              <w:t xml:space="preserve">UPSTAIRS, up the stairs; to or on an upper</w:t>
            </w:r>
          </w:p>
          <w:p>
            <w:pPr>
              <w:keepLines/>
              <w:pStyle w:val="CluesTiny"/>
            </w:pPr>
            <w:r>
              <w:rPr>
                <w:b w:val="true"/>
                <w:bCs w:val="true"/>
              </w:rPr>
              <w:t xml:space="preserve">8. </w:t>
            </w:r>
            <w:r>
              <w:t xml:space="preserve">TEAR, a drop of the saline, watery fluid continually secreted by the lacrimal glands between the surface of the eye and the eyelid, serving to moisten and lubricate these parts and keep them clear of foreign</w:t>
            </w:r>
          </w:p>
          <w:p>
            <w:pPr>
              <w:keepLines/>
              <w:pStyle w:val="CluesTiny"/>
            </w:pPr>
            <w:r>
              <w:rPr>
                <w:b w:val="true"/>
                <w:bCs w:val="true"/>
              </w:rPr>
              <w:t xml:space="preserve">9. </w:t>
            </w:r>
            <w:r>
              <w:t xml:space="preserve">APPEAR, to come into sight; become</w:t>
            </w:r>
          </w:p>
          <w:p>
            <w:pPr>
              <w:keepLines/>
              <w:pStyle w:val="CluesTiny"/>
            </w:pPr>
            <w:r>
              <w:rPr>
                <w:b w:val="true"/>
                <w:bCs w:val="true"/>
              </w:rPr>
              <w:t xml:space="preserve">12. </w:t>
            </w:r>
            <w:r>
              <w:t xml:space="preserve">WEARY, physically or mentally exhausted by hard work, exertion, strain, etc.; fatigued;</w:t>
            </w:r>
          </w:p>
          <w:p>
            <w:pPr>
              <w:keepLines/>
              <w:pStyle w:val="CluesTiny"/>
            </w:pPr>
            <w:r>
              <w:rPr>
                <w:b w:val="true"/>
                <w:bCs w:val="true"/>
              </w:rPr>
              <w:t xml:space="preserve">14. </w:t>
            </w:r>
            <w:r>
              <w:t xml:space="preserve">SPARE, to have more</w:t>
            </w:r>
          </w:p>
          <w:p>
            <w:pPr>
              <w:keepLines/>
              <w:pStyle w:val="CluesTiny"/>
            </w:pPr>
            <w:r>
              <w:rPr>
                <w:b w:val="true"/>
                <w:bCs w:val="true"/>
              </w:rPr>
              <w:t xml:space="preserve">18. </w:t>
            </w:r>
            <w:r>
              <w:t xml:space="preserve">REPAIR, to restore to a good or sound condition after decay or damage;</w:t>
            </w:r>
          </w:p>
          <w:p>
            <w:pPr>
              <w:keepLines/>
              <w:pStyle w:val="CluesTiny"/>
            </w:pPr>
            <w:r>
              <w:rPr>
                <w:b w:val="true"/>
                <w:bCs w:val="true"/>
              </w:rPr>
              <w:t xml:space="preserve">19. </w:t>
            </w:r>
            <w:r>
              <w:t xml:space="preserve">ERRING, going astray; in error;</w:t>
            </w:r>
          </w:p>
          <w:p>
            <w:pPr>
              <w:keepLines/>
              <w:pStyle w:val="CluesTiny"/>
            </w:pPr>
            <w:r>
              <w:rPr>
                <w:b w:val="true"/>
                <w:bCs w:val="true"/>
              </w:rPr>
              <w:t xml:space="preserve">20. </w:t>
            </w:r>
            <w:r>
              <w:t xml:space="preserve">SQUARE, a rectangle having all four sides of equal</w:t>
            </w:r>
          </w:p>
          <w:p>
            <w:pPr>
              <w:keepLines/>
              <w:pStyle w:val="CluesTiny"/>
            </w:pPr>
            <w:r>
              <w:rPr>
                <w:b w:val="true"/>
                <w:bCs w:val="true"/>
              </w:rPr>
              <w:t xml:space="preserve">23. </w:t>
            </w:r>
            <w:r>
              <w:t xml:space="preserve">SCAREC, little amount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Spelling words</dc:title>
  <dcterms:created xsi:type="dcterms:W3CDTF">2021-12-15T03:38:46Z</dcterms:created>
  <dcterms:modified xsi:type="dcterms:W3CDTF">2021-12-15T03:38:46Z</dcterms:modified>
</cp:coreProperties>
</file>