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February 6,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Guess    </w:t>
      </w:r>
      <w:r>
        <w:t xml:space="preserve">   Love    </w:t>
      </w:r>
      <w:r>
        <w:t xml:space="preserve">   Event    </w:t>
      </w:r>
      <w:r>
        <w:t xml:space="preserve">   Test    </w:t>
      </w:r>
      <w:r>
        <w:t xml:space="preserve">   Pride    </w:t>
      </w:r>
      <w:r>
        <w:t xml:space="preserve">   Camp    </w:t>
      </w:r>
      <w:r>
        <w:t xml:space="preserve">   Clamp    </w:t>
      </w:r>
      <w:r>
        <w:t xml:space="preserve">   Stamp    </w:t>
      </w:r>
      <w:r>
        <w:t xml:space="preserve">   Clump    </w:t>
      </w:r>
      <w:r>
        <w:t xml:space="preserve">   Stump    </w:t>
      </w:r>
      <w:r>
        <w:t xml:space="preserve">   Bump    </w:t>
      </w:r>
      <w:r>
        <w:t xml:space="preserve">   Home    </w:t>
      </w:r>
      <w:r>
        <w:t xml:space="preserve">   Move    </w:t>
      </w:r>
      <w:r>
        <w:t xml:space="preserve">   Us    </w:t>
      </w:r>
      <w:r>
        <w:t xml:space="preserve">   Fire    </w:t>
      </w:r>
      <w:r>
        <w:t xml:space="preserve">   Farm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February 6, 2017</dc:title>
  <dcterms:created xsi:type="dcterms:W3CDTF">2021-10-11T17:42:43Z</dcterms:created>
  <dcterms:modified xsi:type="dcterms:W3CDTF">2021-10-11T17:42:43Z</dcterms:modified>
</cp:coreProperties>
</file>