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 12th May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angry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900 + 100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Wet, white and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Shelter. Somewhere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12th May 2017</dc:title>
  <dcterms:created xsi:type="dcterms:W3CDTF">2021-10-11T17:46:07Z</dcterms:created>
  <dcterms:modified xsi:type="dcterms:W3CDTF">2021-10-11T17:46:07Z</dcterms:modified>
</cp:coreProperties>
</file>