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Spelwoordekompetisie - Graad 7 Engels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author    </w:t>
      </w:r>
      <w:r>
        <w:t xml:space="preserve">   auxiliary    </w:t>
      </w:r>
      <w:r>
        <w:t xml:space="preserve">   character    </w:t>
      </w:r>
      <w:r>
        <w:t xml:space="preserve">   dialogue    </w:t>
      </w:r>
      <w:r>
        <w:t xml:space="preserve">   disappoint    </w:t>
      </w:r>
      <w:r>
        <w:t xml:space="preserve">   exclamation    </w:t>
      </w:r>
      <w:r>
        <w:t xml:space="preserve">   finite    </w:t>
      </w:r>
      <w:r>
        <w:t xml:space="preserve">   furious    </w:t>
      </w:r>
      <w:r>
        <w:t xml:space="preserve">   naughty    </w:t>
      </w:r>
      <w:r>
        <w:t xml:space="preserve">   nervous    </w:t>
      </w:r>
      <w:r>
        <w:t xml:space="preserve">   onomatopoeia    </w:t>
      </w:r>
      <w:r>
        <w:t xml:space="preserve">   painful    </w:t>
      </w:r>
      <w:r>
        <w:t xml:space="preserve">   probably    </w:t>
      </w:r>
      <w:r>
        <w:t xml:space="preserve">   quickly    </w:t>
      </w:r>
      <w:r>
        <w:t xml:space="preserve">   special    </w:t>
      </w:r>
      <w:r>
        <w:t xml:space="preserve">   suffix    </w:t>
      </w:r>
      <w:r>
        <w:t xml:space="preserve">   syllable    </w:t>
      </w:r>
      <w:r>
        <w:t xml:space="preserve">   temperature    </w:t>
      </w:r>
      <w:r>
        <w:t xml:space="preserve">   through    </w:t>
      </w:r>
      <w:r>
        <w:t xml:space="preserve">   unknown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Spelwoordekompetisie - Graad 7 Engels</dc:title>
  <dcterms:created xsi:type="dcterms:W3CDTF">2021-10-11T17:48:05Z</dcterms:created>
  <dcterms:modified xsi:type="dcterms:W3CDTF">2021-10-11T17:48:05Z</dcterms:modified>
</cp:coreProperties>
</file>