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SportClips Canada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brand of the coloured sprays we sell that come in red and blue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takes 14-16 minutes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in a ***** point play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clients should you be doing in an hour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takes 19-21 minutes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goal should be at 90%?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want all of our barbers to have a “        “ of a champion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started the company SportClips?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great way to make an extra 5$ per ticket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our special Tea Tree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our POS System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goal should be at least 30%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dollars should a beard trim with 1 guard all over cost?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did Sportclips first open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SportClips Canada Crossword </dc:title>
  <dcterms:created xsi:type="dcterms:W3CDTF">2021-10-11T17:48:51Z</dcterms:created>
  <dcterms:modified xsi:type="dcterms:W3CDTF">2021-10-11T17:48:51Z</dcterms:modified>
</cp:coreProperties>
</file>